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77AAFAA2" wp14:textId="77777777">
      <w:pPr>
        <w:pStyle w:val="Title"/>
      </w:pPr>
      <w:r>
        <w:t>Pet Photography Competition Entry Form</w:t>
      </w:r>
    </w:p>
    <w:p xmlns:wp14="http://schemas.microsoft.com/office/word/2010/wordml" w14:paraId="5D686C55" wp14:textId="77777777">
      <w:r>
        <w:t>Full Name: ___________________________________</w:t>
      </w:r>
    </w:p>
    <w:p xmlns:wp14="http://schemas.microsoft.com/office/word/2010/wordml" w14:paraId="320EC503" wp14:textId="77777777">
      <w:r w:rsidR="51155092">
        <w:rPr/>
        <w:t>Email Address: ___________________________________</w:t>
      </w:r>
    </w:p>
    <w:p xmlns:wp14="http://schemas.microsoft.com/office/word/2010/wordml" w14:paraId="5655C6B3" wp14:textId="6901B60E"/>
    <w:p xmlns:wp14="http://schemas.microsoft.com/office/word/2010/wordml" w14:paraId="4C853F8C" wp14:textId="04C827CA">
      <w:r w:rsidR="02C3A10F">
        <w:rPr/>
        <w:t>Please confirm below:</w:t>
      </w:r>
    </w:p>
    <w:p xmlns:wp14="http://schemas.microsoft.com/office/word/2010/wordml" w14:paraId="38CA46A3" wp14:textId="3229B579">
      <w:r w:rsidR="02C3A10F">
        <w:rPr/>
        <w:t xml:space="preserve"> I confirm I am the owner of the pet featured in the photograph.  Yes/No</w:t>
      </w:r>
    </w:p>
    <w:p xmlns:wp14="http://schemas.microsoft.com/office/word/2010/wordml" w14:paraId="330C5C4C" wp14:textId="7796554F">
      <w:r w:rsidR="02C3A10F">
        <w:rPr/>
        <w:t xml:space="preserve"> I confirm that I own the rights to the submitted photo.  Yes/No</w:t>
      </w:r>
    </w:p>
    <w:p xmlns:wp14="http://schemas.microsoft.com/office/word/2010/wordml" w14:paraId="628FAE45" wp14:textId="4FAE7713">
      <w:r w:rsidR="02C3A10F">
        <w:rPr/>
        <w:t xml:space="preserve"> I agree to the Terms &amp; Conditions and give permission for my photo to be used in marketing.  Yes/No</w:t>
      </w:r>
    </w:p>
    <w:p xmlns:wp14="http://schemas.microsoft.com/office/word/2010/wordml" w14:paraId="756BA972" wp14:textId="79B8ABD6">
      <w:r w:rsidR="02C3A10F">
        <w:rPr/>
        <w:t>I have read and agree to the Privacy Notice.  Yes/No</w:t>
      </w:r>
    </w:p>
    <w:p xmlns:wp14="http://schemas.microsoft.com/office/word/2010/wordml" w14:paraId="7646DC3C" wp14:textId="662F7166">
      <w:r>
        <w:br/>
      </w:r>
      <w:r w:rsidR="02C3A10F">
        <w:rPr/>
        <w:t xml:space="preserve">Signature: __________________   </w:t>
      </w:r>
    </w:p>
    <w:p xmlns:wp14="http://schemas.microsoft.com/office/word/2010/wordml" w14:paraId="2F120899" wp14:textId="13B1526A">
      <w:r w:rsidR="02C3A10F">
        <w:rPr/>
        <w:t>Date: ___________</w:t>
      </w:r>
    </w:p>
    <w:p xmlns:wp14="http://schemas.microsoft.com/office/word/2010/wordml" w14:paraId="17A03024" wp14:textId="71FE52D6"/>
    <w:p xmlns:wp14="http://schemas.microsoft.com/office/word/2010/wordml" w14:paraId="031A76D8" wp14:textId="054C8CF5"/>
    <w:p xmlns:wp14="http://schemas.microsoft.com/office/word/2010/wordml" w14:paraId="64FD046B" wp14:textId="3004A962">
      <w:r w:rsidR="3AE43D5E">
        <w:rPr/>
        <w:t>Photo 1.</w:t>
      </w:r>
    </w:p>
    <w:p xmlns:wp14="http://schemas.microsoft.com/office/word/2010/wordml" w14:paraId="37DE9B60" wp14:textId="596A5046">
      <w:r w:rsidR="3AE43D5E">
        <w:rPr/>
        <w:t>Category:</w:t>
      </w:r>
    </w:p>
    <w:p xmlns:wp14="http://schemas.microsoft.com/office/word/2010/wordml" w14:paraId="63AFB47A" wp14:textId="70A6FE6A">
      <w:r w:rsidR="3AE43D5E">
        <w:rPr/>
        <w:t>Title:</w:t>
      </w:r>
    </w:p>
    <w:p w:rsidR="3AE43D5E" w:rsidRDefault="3AE43D5E" w14:paraId="02F359C1" w14:textId="45675315">
      <w:r w:rsidR="3AE43D5E">
        <w:rPr/>
        <w:t>Name/s of pets:</w:t>
      </w:r>
    </w:p>
    <w:p w:rsidR="51155092" w:rsidRDefault="51155092" w14:paraId="4D0AE9B8" w14:textId="34069805"/>
    <w:p w:rsidR="3AE43D5E" w:rsidRDefault="3AE43D5E" w14:paraId="37D2A0A7" w14:textId="2FA53BFE">
      <w:r w:rsidR="3AE43D5E">
        <w:rPr/>
        <w:t>Photo 2.</w:t>
      </w:r>
    </w:p>
    <w:p w:rsidR="3AE43D5E" w:rsidRDefault="3AE43D5E" w14:paraId="46F38709" w14:textId="596A5046">
      <w:r w:rsidR="3AE43D5E">
        <w:rPr/>
        <w:t>Category:</w:t>
      </w:r>
    </w:p>
    <w:p w:rsidR="3AE43D5E" w:rsidRDefault="3AE43D5E" w14:paraId="2DBF1610" w14:textId="70A6FE6A">
      <w:r w:rsidR="3AE43D5E">
        <w:rPr/>
        <w:t>Title:</w:t>
      </w:r>
    </w:p>
    <w:p w:rsidR="3AE43D5E" w:rsidRDefault="3AE43D5E" w14:paraId="4378C17F" w14:textId="45675315">
      <w:r w:rsidR="3AE43D5E">
        <w:rPr/>
        <w:t>Name/s of pets:</w:t>
      </w:r>
    </w:p>
    <w:p w:rsidR="51155092" w:rsidRDefault="51155092" w14:paraId="440948D8" w14:textId="2F46037C"/>
    <w:p w:rsidR="3AE43D5E" w:rsidRDefault="3AE43D5E" w14:paraId="5D680A15" w14:textId="3050DDBE">
      <w:r w:rsidR="3AE43D5E">
        <w:rPr/>
        <w:t>Photo 3.</w:t>
      </w:r>
    </w:p>
    <w:p w:rsidR="3AE43D5E" w:rsidRDefault="3AE43D5E" w14:paraId="495DA4A1" w14:textId="596A5046">
      <w:r w:rsidR="3AE43D5E">
        <w:rPr/>
        <w:t>Category:</w:t>
      </w:r>
    </w:p>
    <w:p w:rsidR="3AE43D5E" w:rsidRDefault="3AE43D5E" w14:paraId="6EE592FC" w14:textId="70A6FE6A">
      <w:r w:rsidR="3AE43D5E">
        <w:rPr/>
        <w:t>Title:</w:t>
      </w:r>
    </w:p>
    <w:p w:rsidR="3AE43D5E" w:rsidRDefault="3AE43D5E" w14:paraId="7D4FAD27" w14:textId="45675315">
      <w:r w:rsidR="3AE43D5E">
        <w:rPr/>
        <w:t>Name/s of pets:</w:t>
      </w:r>
    </w:p>
    <w:p w:rsidR="51155092" w:rsidRDefault="51155092" w14:paraId="395C4C79" w14:textId="0543D2EB"/>
    <w:p w:rsidR="3AE43D5E" w:rsidRDefault="3AE43D5E" w14:paraId="069BD91F" w14:textId="3EB3FB99">
      <w:r w:rsidR="3AE43D5E">
        <w:rPr/>
        <w:t>Photo 4.</w:t>
      </w:r>
    </w:p>
    <w:p w:rsidR="3AE43D5E" w:rsidRDefault="3AE43D5E" w14:paraId="39F8DE8C" w14:textId="596A5046">
      <w:r w:rsidR="3AE43D5E">
        <w:rPr/>
        <w:t>Category:</w:t>
      </w:r>
    </w:p>
    <w:p w:rsidR="3AE43D5E" w:rsidRDefault="3AE43D5E" w14:paraId="7C919574" w14:textId="70A6FE6A">
      <w:r w:rsidR="3AE43D5E">
        <w:rPr/>
        <w:t>Title:</w:t>
      </w:r>
    </w:p>
    <w:p w:rsidR="3AE43D5E" w:rsidRDefault="3AE43D5E" w14:paraId="02B8480B" w14:textId="45675315">
      <w:r w:rsidR="3AE43D5E">
        <w:rPr/>
        <w:t>Name/s of pets:</w:t>
      </w:r>
    </w:p>
    <w:p w:rsidR="51155092" w:rsidRDefault="51155092" w14:paraId="05E4CB49" w14:textId="69D86519"/>
    <w:p w:rsidR="4FAD7A88" w:rsidRDefault="4FAD7A88" w14:paraId="0A7D04D6" w14:textId="027E4CE0">
      <w:r w:rsidR="4FAD7A88">
        <w:rPr/>
        <w:t>Once completed, please email a copy of this form and each photo to info@pawsindoors.co.uk</w:t>
      </w:r>
    </w:p>
    <w:p w:rsidR="51155092" w:rsidRDefault="51155092" w14:paraId="2891B675" w14:textId="21A6E2E5"/>
    <w:p xmlns:wp14="http://schemas.microsoft.com/office/word/2010/wordml" w14:paraId="787C8A97" wp14:textId="442498A7">
      <w:r>
        <w:br/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2C3A10F"/>
    <w:rsid w:val="05103F9C"/>
    <w:rsid w:val="08546E56"/>
    <w:rsid w:val="0F85C70D"/>
    <w:rsid w:val="1CDC12A4"/>
    <w:rsid w:val="3AE43D5E"/>
    <w:rsid w:val="4F1F4007"/>
    <w:rsid w:val="4FAD7A88"/>
    <w:rsid w:val="51155092"/>
    <w:rsid w:val="68A5890A"/>
    <w:rsid w:val="68A5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8A32A8E1-C92D-40BD-A8B9-7135C301E8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Rosie | Paws Indoors</lastModifiedBy>
  <revision>2</revision>
  <dcterms:created xsi:type="dcterms:W3CDTF">2013-12-23T23:15:00.0000000Z</dcterms:created>
  <dcterms:modified xsi:type="dcterms:W3CDTF">2025-07-14T12:40:11.7379268Z</dcterms:modified>
  <category/>
</coreProperties>
</file>